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4B415" w14:textId="5695BFE6" w:rsidR="001C2D38" w:rsidRDefault="005E002C" w:rsidP="001C2D38">
      <w:pPr>
        <w:pStyle w:val="Ttulo1"/>
        <w:spacing w:before="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251792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TERMO DE CONFIDENCIALIDADE E SIGILO </w:t>
      </w:r>
    </w:p>
    <w:p w14:paraId="49EFD06B" w14:textId="77777777" w:rsidR="001C2D38" w:rsidRPr="001C2D38" w:rsidRDefault="001C2D38" w:rsidP="001C2D38">
      <w:pPr>
        <w:rPr>
          <w:lang w:val="pt-BR"/>
        </w:rPr>
      </w:pPr>
    </w:p>
    <w:p w14:paraId="6C5985F6" w14:textId="7C882C28" w:rsidR="005E002C" w:rsidRDefault="00D1417C" w:rsidP="00D1417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944D42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Eu, </w:t>
      </w:r>
      <w:permStart w:id="2088635165" w:edGrp="everyone"/>
      <w:r w:rsidRPr="00944D42">
        <w:rPr>
          <w:rFonts w:ascii="Arial" w:hAnsi="Arial" w:cs="Arial"/>
          <w:color w:val="000000" w:themeColor="text1"/>
          <w:sz w:val="24"/>
          <w:szCs w:val="24"/>
          <w:lang w:val="pt-BR"/>
        </w:rPr>
        <w:t>________________________________________</w:t>
      </w:r>
      <w:permEnd w:id="2088635165"/>
      <w:r w:rsidRPr="00944D42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, identidade funcional nº </w:t>
      </w:r>
      <w:permStart w:id="1548250134" w:edGrp="everyone"/>
      <w:r w:rsidRPr="00944D42">
        <w:rPr>
          <w:rFonts w:ascii="Arial" w:hAnsi="Arial" w:cs="Arial"/>
          <w:color w:val="000000" w:themeColor="text1"/>
          <w:sz w:val="24"/>
          <w:szCs w:val="24"/>
          <w:lang w:val="pt-BR"/>
        </w:rPr>
        <w:t>___________</w:t>
      </w:r>
      <w:permEnd w:id="1548250134"/>
      <w:r w:rsidRPr="00944D42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, CPF nº </w:t>
      </w:r>
      <w:permStart w:id="117187399" w:edGrp="everyone"/>
      <w:r w:rsidRPr="00944D42">
        <w:rPr>
          <w:rFonts w:ascii="Arial" w:hAnsi="Arial" w:cs="Arial"/>
          <w:color w:val="000000" w:themeColor="text1"/>
          <w:sz w:val="24"/>
          <w:szCs w:val="24"/>
          <w:lang w:val="pt-BR"/>
        </w:rPr>
        <w:t>_________________________</w:t>
      </w:r>
      <w:permEnd w:id="117187399"/>
      <w:r w:rsidRPr="00944D42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, servidor(a) da Universidade Estadual de Campinas, comprometo-me, por meio deste </w:t>
      </w:r>
      <w:r w:rsidR="00531CE6">
        <w:rPr>
          <w:rFonts w:ascii="Arial" w:hAnsi="Arial" w:cs="Arial"/>
          <w:color w:val="000000" w:themeColor="text1"/>
          <w:sz w:val="24"/>
          <w:szCs w:val="24"/>
          <w:lang w:val="pt-BR"/>
        </w:rPr>
        <w:t>T</w:t>
      </w:r>
      <w:r w:rsidRPr="00944D42">
        <w:rPr>
          <w:rFonts w:ascii="Arial" w:hAnsi="Arial" w:cs="Arial"/>
          <w:color w:val="000000" w:themeColor="text1"/>
          <w:sz w:val="24"/>
          <w:szCs w:val="24"/>
          <w:lang w:val="pt-BR"/>
        </w:rPr>
        <w:t>ermo, a observar as seguintes condições:</w:t>
      </w:r>
    </w:p>
    <w:p w14:paraId="676601D1" w14:textId="77777777" w:rsidR="00531CE6" w:rsidRDefault="00531CE6" w:rsidP="00D1417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</w:p>
    <w:p w14:paraId="2677E43B" w14:textId="0F1302FB" w:rsidR="005E002C" w:rsidRPr="005E002C" w:rsidRDefault="00D1417C" w:rsidP="00D1417C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pt-BR"/>
        </w:rPr>
      </w:pPr>
      <w:r w:rsidRPr="00944D42">
        <w:rPr>
          <w:rFonts w:ascii="Arial" w:hAnsi="Arial" w:cs="Arial"/>
          <w:color w:val="000000" w:themeColor="text1"/>
          <w:sz w:val="24"/>
          <w:szCs w:val="24"/>
          <w:lang w:val="pt-BR"/>
        </w:rPr>
        <w:br/>
      </w:r>
      <w:r w:rsidRPr="005E002C">
        <w:rPr>
          <w:rFonts w:ascii="Arial" w:hAnsi="Arial" w:cs="Arial"/>
          <w:b/>
          <w:bCs/>
          <w:color w:val="000000" w:themeColor="text1"/>
          <w:sz w:val="24"/>
          <w:szCs w:val="24"/>
          <w:lang w:val="pt-BR"/>
        </w:rPr>
        <w:t xml:space="preserve">1. DEVER DE SIGILO: </w:t>
      </w:r>
    </w:p>
    <w:p w14:paraId="7933F3F5" w14:textId="77777777" w:rsidR="005E002C" w:rsidRDefault="005E002C" w:rsidP="00D1417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</w:p>
    <w:p w14:paraId="27F04459" w14:textId="77777777" w:rsidR="005E002C" w:rsidRDefault="00D1417C" w:rsidP="00D1417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944D42">
        <w:rPr>
          <w:rFonts w:ascii="Arial" w:hAnsi="Arial" w:cs="Arial"/>
          <w:color w:val="000000" w:themeColor="text1"/>
          <w:sz w:val="24"/>
          <w:szCs w:val="24"/>
          <w:lang w:val="pt-BR"/>
        </w:rPr>
        <w:t>No exercício das minhas funções, poderei ter acesso a dados pessoais</w:t>
      </w:r>
      <w:r w:rsidR="005E002C">
        <w:rPr>
          <w:rFonts w:ascii="Arial" w:hAnsi="Arial" w:cs="Arial"/>
          <w:color w:val="000000" w:themeColor="text1"/>
          <w:sz w:val="24"/>
          <w:szCs w:val="24"/>
          <w:lang w:val="pt-BR"/>
        </w:rPr>
        <w:t>,</w:t>
      </w:r>
      <w:r w:rsidRPr="00944D42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dados pessoais sensíveis </w:t>
      </w:r>
      <w:r w:rsidR="005E002C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ou a </w:t>
      </w:r>
      <w:r w:rsidR="005E002C" w:rsidRPr="00251792">
        <w:rPr>
          <w:rFonts w:ascii="Arial" w:hAnsi="Arial" w:cs="Arial"/>
          <w:sz w:val="24"/>
          <w:szCs w:val="24"/>
          <w:lang w:val="pt-BR"/>
        </w:rPr>
        <w:t>demais informações sujeitas a restrição legal de acesso</w:t>
      </w:r>
      <w:r w:rsidR="005E002C">
        <w:rPr>
          <w:rFonts w:ascii="Arial" w:hAnsi="Arial" w:cs="Arial"/>
          <w:sz w:val="24"/>
          <w:szCs w:val="24"/>
          <w:lang w:val="pt-BR"/>
        </w:rPr>
        <w:t>,</w:t>
      </w:r>
      <w:r w:rsidR="005E002C" w:rsidRPr="00944D42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</w:t>
      </w:r>
      <w:r w:rsidRPr="00944D42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referentes a membros da comunidade universitária ou a terceiros. </w:t>
      </w:r>
    </w:p>
    <w:p w14:paraId="7A1CC2BC" w14:textId="207447B9" w:rsidR="005E002C" w:rsidRDefault="00D1417C" w:rsidP="00D1417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944D42">
        <w:rPr>
          <w:rFonts w:ascii="Arial" w:hAnsi="Arial" w:cs="Arial"/>
          <w:color w:val="000000" w:themeColor="text1"/>
          <w:sz w:val="24"/>
          <w:szCs w:val="24"/>
          <w:lang w:val="pt-BR"/>
        </w:rPr>
        <w:br/>
        <w:t xml:space="preserve">Comprometo-me a manter o sigilo dessas informações e a não </w:t>
      </w:r>
      <w:proofErr w:type="gramStart"/>
      <w:r w:rsidRPr="00944D42">
        <w:rPr>
          <w:rFonts w:ascii="Arial" w:hAnsi="Arial" w:cs="Arial"/>
          <w:color w:val="000000" w:themeColor="text1"/>
          <w:sz w:val="24"/>
          <w:szCs w:val="24"/>
          <w:lang w:val="pt-BR"/>
        </w:rPr>
        <w:t>divulgá-las</w:t>
      </w:r>
      <w:proofErr w:type="gramEnd"/>
      <w:r w:rsidRPr="00944D42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a pessoas não autorizadas, em conformidade com a Lei Federal nº 13.709/2018 (LGPD), o </w:t>
      </w:r>
      <w:r w:rsidR="005E002C">
        <w:rPr>
          <w:rFonts w:ascii="Arial" w:hAnsi="Arial" w:cs="Arial"/>
          <w:color w:val="000000" w:themeColor="text1"/>
          <w:sz w:val="24"/>
          <w:szCs w:val="24"/>
          <w:lang w:val="pt-BR"/>
        </w:rPr>
        <w:t>ESUNICAMP</w:t>
      </w:r>
      <w:r w:rsidRPr="00944D42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(art. 163, V) e a Política de Privacidade da UNICAMP</w:t>
      </w:r>
      <w:r w:rsidR="005E002C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(</w:t>
      </w:r>
      <w:r w:rsidR="005E002C" w:rsidRPr="005E002C">
        <w:rPr>
          <w:rFonts w:ascii="Arial" w:hAnsi="Arial" w:cs="Arial"/>
          <w:color w:val="000000" w:themeColor="text1"/>
          <w:sz w:val="24"/>
          <w:szCs w:val="24"/>
          <w:lang w:val="pt-BR"/>
        </w:rPr>
        <w:t>Deliberação CAD-A-003/2020</w:t>
      </w:r>
      <w:r w:rsidR="005E002C">
        <w:rPr>
          <w:rFonts w:ascii="Arial" w:hAnsi="Arial" w:cs="Arial"/>
          <w:color w:val="000000" w:themeColor="text1"/>
          <w:sz w:val="24"/>
          <w:szCs w:val="24"/>
          <w:lang w:val="pt-BR"/>
        </w:rPr>
        <w:t>)</w:t>
      </w:r>
      <w:r w:rsidRPr="00944D42">
        <w:rPr>
          <w:rFonts w:ascii="Arial" w:hAnsi="Arial" w:cs="Arial"/>
          <w:color w:val="000000" w:themeColor="text1"/>
          <w:sz w:val="24"/>
          <w:szCs w:val="24"/>
          <w:lang w:val="pt-BR"/>
        </w:rPr>
        <w:t>.</w:t>
      </w:r>
    </w:p>
    <w:p w14:paraId="1199EBE2" w14:textId="0C4A188C" w:rsidR="005E002C" w:rsidRDefault="00D1417C" w:rsidP="00D1417C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pt-BR"/>
        </w:rPr>
      </w:pPr>
      <w:r w:rsidRPr="00944D42">
        <w:rPr>
          <w:rFonts w:ascii="Arial" w:hAnsi="Arial" w:cs="Arial"/>
          <w:color w:val="000000" w:themeColor="text1"/>
          <w:sz w:val="24"/>
          <w:szCs w:val="24"/>
          <w:lang w:val="pt-BR"/>
        </w:rPr>
        <w:br/>
      </w:r>
      <w:r w:rsidRPr="005E002C">
        <w:rPr>
          <w:rFonts w:ascii="Arial" w:hAnsi="Arial" w:cs="Arial"/>
          <w:b/>
          <w:bCs/>
          <w:color w:val="000000" w:themeColor="text1"/>
          <w:sz w:val="24"/>
          <w:szCs w:val="24"/>
          <w:lang w:val="pt-BR"/>
        </w:rPr>
        <w:t xml:space="preserve">2. RESPONSABILIDADE: </w:t>
      </w:r>
    </w:p>
    <w:p w14:paraId="2CA2DDDE" w14:textId="77777777" w:rsidR="005E002C" w:rsidRPr="005E002C" w:rsidRDefault="005E002C" w:rsidP="00D1417C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pt-BR"/>
        </w:rPr>
      </w:pPr>
    </w:p>
    <w:p w14:paraId="2E08EE25" w14:textId="77777777" w:rsidR="005E002C" w:rsidRDefault="00D1417C" w:rsidP="00D1417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944D42">
        <w:rPr>
          <w:rFonts w:ascii="Arial" w:hAnsi="Arial" w:cs="Arial"/>
          <w:color w:val="000000" w:themeColor="text1"/>
          <w:sz w:val="24"/>
          <w:szCs w:val="24"/>
          <w:lang w:val="pt-BR"/>
        </w:rPr>
        <w:t>Estou ciente de que a violação das regras de confidencialidade poderá acarretar responsabilização administrativa, civil e penal.</w:t>
      </w:r>
    </w:p>
    <w:p w14:paraId="3AC6AD37" w14:textId="71A6C0AA" w:rsidR="005E002C" w:rsidRPr="005E002C" w:rsidRDefault="00D1417C" w:rsidP="00D1417C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pt-BR"/>
        </w:rPr>
      </w:pPr>
      <w:r w:rsidRPr="00944D42">
        <w:rPr>
          <w:rFonts w:ascii="Arial" w:hAnsi="Arial" w:cs="Arial"/>
          <w:color w:val="000000" w:themeColor="text1"/>
          <w:sz w:val="24"/>
          <w:szCs w:val="24"/>
          <w:lang w:val="pt-BR"/>
        </w:rPr>
        <w:br/>
      </w:r>
      <w:r w:rsidRPr="005E002C">
        <w:rPr>
          <w:rFonts w:ascii="Arial" w:hAnsi="Arial" w:cs="Arial"/>
          <w:b/>
          <w:bCs/>
          <w:color w:val="000000" w:themeColor="text1"/>
          <w:sz w:val="24"/>
          <w:szCs w:val="24"/>
          <w:lang w:val="pt-BR"/>
        </w:rPr>
        <w:t xml:space="preserve">3. COMUNICAÇÃO DE INCIDENTES: </w:t>
      </w:r>
    </w:p>
    <w:p w14:paraId="253A3BC3" w14:textId="77777777" w:rsidR="005E002C" w:rsidRDefault="005E002C" w:rsidP="00D1417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</w:p>
    <w:p w14:paraId="18C87C2A" w14:textId="77777777" w:rsidR="005E002C" w:rsidRDefault="00D1417C" w:rsidP="00D1417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944D42">
        <w:rPr>
          <w:rFonts w:ascii="Arial" w:hAnsi="Arial" w:cs="Arial"/>
          <w:color w:val="000000" w:themeColor="text1"/>
          <w:sz w:val="24"/>
          <w:szCs w:val="24"/>
          <w:lang w:val="pt-BR"/>
        </w:rPr>
        <w:t>Comprometo-me a informar imediatamente ao Encarregado de Proteção de Dados Pessoais da UNICAMP qualquer violação ou suspeita de violação de dados pessoais da qual eu tenha conhecimento.</w:t>
      </w:r>
    </w:p>
    <w:p w14:paraId="030741C7" w14:textId="48731F19" w:rsidR="005E002C" w:rsidRPr="005E002C" w:rsidRDefault="00D1417C" w:rsidP="00D1417C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pt-BR"/>
        </w:rPr>
      </w:pPr>
      <w:r w:rsidRPr="00944D42">
        <w:rPr>
          <w:rFonts w:ascii="Arial" w:hAnsi="Arial" w:cs="Arial"/>
          <w:color w:val="000000" w:themeColor="text1"/>
          <w:sz w:val="24"/>
          <w:szCs w:val="24"/>
          <w:lang w:val="pt-BR"/>
        </w:rPr>
        <w:br/>
      </w:r>
      <w:r w:rsidRPr="005E002C">
        <w:rPr>
          <w:rFonts w:ascii="Arial" w:hAnsi="Arial" w:cs="Arial"/>
          <w:b/>
          <w:bCs/>
          <w:color w:val="000000" w:themeColor="text1"/>
          <w:sz w:val="24"/>
          <w:szCs w:val="24"/>
          <w:lang w:val="pt-BR"/>
        </w:rPr>
        <w:t xml:space="preserve">4. VIGÊNCIA: </w:t>
      </w:r>
    </w:p>
    <w:p w14:paraId="037CD795" w14:textId="77777777" w:rsidR="005E002C" w:rsidRDefault="005E002C" w:rsidP="00D1417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</w:p>
    <w:p w14:paraId="79CCEFCE" w14:textId="458B2057" w:rsidR="005E002C" w:rsidRDefault="00D1417C" w:rsidP="00D1417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944D42">
        <w:rPr>
          <w:rFonts w:ascii="Arial" w:hAnsi="Arial" w:cs="Arial"/>
          <w:color w:val="000000" w:themeColor="text1"/>
          <w:sz w:val="24"/>
          <w:szCs w:val="24"/>
          <w:lang w:val="pt-BR"/>
        </w:rPr>
        <w:t>Esta obrigação permanece válida enquanto a informação não for tornada pública por meio oficial ou mediante autorização expressa do Encarregado de Proteção de Dados Pessoais</w:t>
      </w:r>
      <w:r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da UNICAMP</w:t>
      </w:r>
      <w:r w:rsidRPr="00944D42">
        <w:rPr>
          <w:rFonts w:ascii="Arial" w:hAnsi="Arial" w:cs="Arial"/>
          <w:color w:val="000000" w:themeColor="text1"/>
          <w:sz w:val="24"/>
          <w:szCs w:val="24"/>
          <w:lang w:val="pt-BR"/>
        </w:rPr>
        <w:t>.</w:t>
      </w:r>
    </w:p>
    <w:p w14:paraId="25855F81" w14:textId="77777777" w:rsidR="005E002C" w:rsidRDefault="00D1417C" w:rsidP="00D1417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944D42">
        <w:rPr>
          <w:rFonts w:ascii="Arial" w:hAnsi="Arial" w:cs="Arial"/>
          <w:color w:val="000000" w:themeColor="text1"/>
          <w:sz w:val="24"/>
          <w:szCs w:val="24"/>
          <w:lang w:val="pt-BR"/>
        </w:rPr>
        <w:br/>
      </w:r>
      <w:r w:rsidRPr="00944D42">
        <w:rPr>
          <w:rFonts w:ascii="Arial" w:hAnsi="Arial" w:cs="Arial"/>
          <w:color w:val="000000" w:themeColor="text1"/>
          <w:sz w:val="24"/>
          <w:szCs w:val="24"/>
          <w:lang w:val="pt-BR"/>
        </w:rPr>
        <w:br/>
      </w:r>
      <w:r w:rsidRPr="005E002C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Campinas, </w:t>
      </w:r>
      <w:permStart w:id="415203213" w:edGrp="everyone"/>
      <w:r w:rsidRPr="005E002C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____ </w:t>
      </w:r>
      <w:permEnd w:id="415203213"/>
      <w:r w:rsidRPr="005E002C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de </w:t>
      </w:r>
      <w:permStart w:id="241370178" w:edGrp="everyone"/>
      <w:r w:rsidRPr="005E002C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________________ </w:t>
      </w:r>
      <w:permEnd w:id="241370178"/>
      <w:proofErr w:type="spellStart"/>
      <w:r w:rsidRPr="005E002C">
        <w:rPr>
          <w:rFonts w:ascii="Arial" w:hAnsi="Arial" w:cs="Arial"/>
          <w:color w:val="000000" w:themeColor="text1"/>
          <w:sz w:val="24"/>
          <w:szCs w:val="24"/>
          <w:lang w:val="pt-BR"/>
        </w:rPr>
        <w:t>de</w:t>
      </w:r>
      <w:proofErr w:type="spellEnd"/>
      <w:r w:rsidRPr="005E002C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</w:t>
      </w:r>
      <w:permStart w:id="374870647" w:edGrp="everyone"/>
      <w:r w:rsidRPr="005E002C">
        <w:rPr>
          <w:rFonts w:ascii="Arial" w:hAnsi="Arial" w:cs="Arial"/>
          <w:color w:val="000000" w:themeColor="text1"/>
          <w:sz w:val="24"/>
          <w:szCs w:val="24"/>
          <w:lang w:val="pt-BR"/>
        </w:rPr>
        <w:t>______.</w:t>
      </w:r>
      <w:permEnd w:id="374870647"/>
    </w:p>
    <w:p w14:paraId="3D53314B" w14:textId="101B6800" w:rsidR="005E002C" w:rsidRDefault="005E002C" w:rsidP="00D1417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</w:p>
    <w:p w14:paraId="06717449" w14:textId="77777777" w:rsidR="001C2D38" w:rsidRDefault="001C2D38" w:rsidP="00D1417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</w:p>
    <w:p w14:paraId="54B5DC29" w14:textId="77777777" w:rsidR="001C2D38" w:rsidRDefault="00D1417C" w:rsidP="00D1417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5E002C">
        <w:rPr>
          <w:rFonts w:ascii="Arial" w:hAnsi="Arial" w:cs="Arial"/>
          <w:color w:val="000000" w:themeColor="text1"/>
          <w:sz w:val="24"/>
          <w:szCs w:val="24"/>
          <w:lang w:val="pt-BR"/>
        </w:rPr>
        <w:t>_________________________________________</w:t>
      </w:r>
      <w:r w:rsidRPr="005E002C">
        <w:rPr>
          <w:rFonts w:ascii="Arial" w:hAnsi="Arial" w:cs="Arial"/>
          <w:color w:val="000000" w:themeColor="text1"/>
          <w:sz w:val="24"/>
          <w:szCs w:val="24"/>
          <w:lang w:val="pt-BR"/>
        </w:rPr>
        <w:br/>
        <w:t>Assinatura</w:t>
      </w:r>
      <w:r w:rsidRPr="005E002C">
        <w:rPr>
          <w:rFonts w:ascii="Arial" w:hAnsi="Arial" w:cs="Arial"/>
          <w:color w:val="000000" w:themeColor="text1"/>
          <w:sz w:val="24"/>
          <w:szCs w:val="24"/>
          <w:lang w:val="pt-BR"/>
        </w:rPr>
        <w:br/>
      </w:r>
    </w:p>
    <w:p w14:paraId="4C821CFB" w14:textId="4986D568" w:rsidR="00D1417C" w:rsidRDefault="00D1417C" w:rsidP="00D1417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5E002C">
        <w:rPr>
          <w:rFonts w:ascii="Arial" w:hAnsi="Arial" w:cs="Arial"/>
          <w:color w:val="000000" w:themeColor="text1"/>
          <w:sz w:val="24"/>
          <w:szCs w:val="24"/>
          <w:lang w:val="pt-BR"/>
        </w:rPr>
        <w:br/>
      </w:r>
      <w:permStart w:id="744057203" w:edGrp="everyone"/>
      <w:r w:rsidRPr="005E002C">
        <w:rPr>
          <w:rFonts w:ascii="Arial" w:hAnsi="Arial" w:cs="Arial"/>
          <w:color w:val="000000" w:themeColor="text1"/>
          <w:sz w:val="24"/>
          <w:szCs w:val="24"/>
          <w:lang w:val="pt-BR"/>
        </w:rPr>
        <w:t>_________________________________________</w:t>
      </w:r>
      <w:r w:rsidRPr="005E002C">
        <w:rPr>
          <w:rFonts w:ascii="Arial" w:hAnsi="Arial" w:cs="Arial"/>
          <w:color w:val="000000" w:themeColor="text1"/>
          <w:sz w:val="24"/>
          <w:szCs w:val="24"/>
          <w:lang w:val="pt-BR"/>
        </w:rPr>
        <w:br/>
        <w:t>Nome completo / Unidade / Função</w:t>
      </w:r>
    </w:p>
    <w:permEnd w:id="744057203"/>
    <w:p w14:paraId="1074CEFC" w14:textId="6BD7AFDA" w:rsidR="00AA09C6" w:rsidRPr="005E002C" w:rsidRDefault="00D1417C" w:rsidP="00D1417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5E002C">
        <w:rPr>
          <w:rFonts w:ascii="Arial" w:hAnsi="Arial" w:cs="Arial"/>
          <w:color w:val="000000" w:themeColor="text1"/>
          <w:sz w:val="24"/>
          <w:szCs w:val="24"/>
          <w:lang w:val="pt-BR"/>
        </w:rPr>
        <w:br/>
      </w:r>
    </w:p>
    <w:sectPr w:rsidR="00AA09C6" w:rsidRPr="005E002C" w:rsidSect="00D1417C">
      <w:pgSz w:w="11906" w:h="16838" w:code="9"/>
      <w:pgMar w:top="170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21686578">
    <w:abstractNumId w:val="8"/>
  </w:num>
  <w:num w:numId="2" w16cid:durableId="1200171404">
    <w:abstractNumId w:val="6"/>
  </w:num>
  <w:num w:numId="3" w16cid:durableId="2138402093">
    <w:abstractNumId w:val="5"/>
  </w:num>
  <w:num w:numId="4" w16cid:durableId="1612321546">
    <w:abstractNumId w:val="4"/>
  </w:num>
  <w:num w:numId="5" w16cid:durableId="1148018534">
    <w:abstractNumId w:val="7"/>
  </w:num>
  <w:num w:numId="6" w16cid:durableId="1286084760">
    <w:abstractNumId w:val="3"/>
  </w:num>
  <w:num w:numId="7" w16cid:durableId="1542865178">
    <w:abstractNumId w:val="2"/>
  </w:num>
  <w:num w:numId="8" w16cid:durableId="112138324">
    <w:abstractNumId w:val="1"/>
  </w:num>
  <w:num w:numId="9" w16cid:durableId="832918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1OwoeTmvx4H7h+cuw+iGeQLAFRvc+at/Jj3ahJjqtQi4dOZjlYhJB8Le7CBkXN4GK6UhuchkpQgtaK4lBhMZw==" w:salt="jMilkTL4GnulwRa83S2B8Q==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2D38"/>
    <w:rsid w:val="001E7B83"/>
    <w:rsid w:val="0029639D"/>
    <w:rsid w:val="00322A31"/>
    <w:rsid w:val="00326F90"/>
    <w:rsid w:val="00531CE6"/>
    <w:rsid w:val="005E002C"/>
    <w:rsid w:val="008D3FB2"/>
    <w:rsid w:val="00944D42"/>
    <w:rsid w:val="00AA09C6"/>
    <w:rsid w:val="00AA1D8D"/>
    <w:rsid w:val="00B47730"/>
    <w:rsid w:val="00CB0664"/>
    <w:rsid w:val="00D1417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4E600A"/>
  <w14:defaultImageDpi w14:val="300"/>
  <w15:docId w15:val="{70AD9FFE-DCB8-4238-A8C3-8AD75628F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1328</Characters>
  <Application>Microsoft Office Word</Application>
  <DocSecurity>8</DocSecurity>
  <Lines>49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Mariana Cristine Clemente</cp:lastModifiedBy>
  <cp:revision>6</cp:revision>
  <dcterms:created xsi:type="dcterms:W3CDTF">2025-10-22T13:58:00Z</dcterms:created>
  <dcterms:modified xsi:type="dcterms:W3CDTF">2025-11-03T18:23:00Z</dcterms:modified>
  <cp:category/>
</cp:coreProperties>
</file>